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FUNCTIONAL FITNESS FOR OLDER ADULTS</w:t>
      </w:r>
    </w:p>
    <w:p>
      <w:r>
        <w:rPr>
          <w:rFonts w:ascii="宋体" w:hAnsi="宋体" w:eastAsia="宋体"/>
          <w:sz w:val="24"/>
        </w:rPr>
        <w:t>Patricia A.Brill，PhD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FUNCTIONAL FITNESS FOR OLDER ADULTS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A.Brill，PhD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本书出售、求购地址：https://www.jiaokey.com/book/detail/40239659.html</w:t>
      </w:r>
    </w:p>
    <w:p>
      <w:r>
        <w:t>更多相关图书推荐：https://www.jiaokey.com</w:t>
      </w:r>
    </w:p>
    <w:p>
      <w:r>
        <w:t>Patricia A.Brill，PhD 其他作品：https://www.jiaokey.com/tag/Patricia A.Brill，PhD.html</w:t>
      </w:r>
    </w:p>
    <w:p>
      <w:r>
        <w:t>关键词搜索：https://www.jiaokey.com/tag/FUNCTIONAL FITNESS FOR OLDER ADULTS.html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