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书名：Multi-sport Training for Fitness</w:t>
      </w:r>
    </w:p>
    <w:p>
      <w:r>
        <w:t>作者：Fiona Hayes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Multi-sport Training for Fitness 评论地址：https://www.jiaokey.com/book/detail/40239665.html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