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Athletic Development  The Art &amp; Science of Functional Sports Conditioning</w:t>
      </w:r>
    </w:p>
    <w:p>
      <w:r>
        <w:rPr>
          <w:rFonts w:ascii="宋体" w:hAnsi="宋体" w:eastAsia="宋体"/>
          <w:sz w:val="24"/>
        </w:rPr>
        <w:t>Vern Gambetta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Athletic Development  The Art &amp; Science of Functional Sports Conditioning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Vern Gambetta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Huamn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本书出售、求购地址：https://www.jiaokey.com/book/detail/40239753.html</w:t>
      </w:r>
    </w:p>
    <w:p>
      <w:r>
        <w:t>更多相关图书推荐：https://www.jiaokey.com</w:t>
      </w:r>
    </w:p>
    <w:p>
      <w:r>
        <w:t>Vern Gambetta 其他作品：https://www.jiaokey.com/tag/Vern Gambetta.html</w:t>
      </w:r>
    </w:p>
    <w:p>
      <w:r>
        <w:t>Huamn Kinetics 出版图书：https://www.jiaokey.com/tag/Huamn Kinetics.html</w:t>
      </w:r>
    </w:p>
    <w:p>
      <w:r>
        <w:t>关键词搜索：https://www.jiaokey.com/tag/Athletic Development  The Art &amp; Science of Functional Sports Conditioning.html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