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sports massage  second edition</w:t>
      </w:r>
    </w:p>
    <w:p>
      <w:r>
        <w:rPr>
          <w:rFonts w:ascii="宋体" w:hAnsi="宋体" w:eastAsia="宋体"/>
          <w:sz w:val="24"/>
        </w:rPr>
        <w:t>Patricia J.Benjamin，PhD  Scott P.Lamp，LMT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sports massage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J.Benjamin，PhD  Scott P.Lamp，LMT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本书出售、求购地址：https://www.jiaokey.com/book/detail/40239778.html</w:t>
      </w:r>
    </w:p>
    <w:p>
      <w:r>
        <w:t>更多相关图书推荐：https://www.jiaokey.com</w:t>
      </w:r>
    </w:p>
    <w:p>
      <w:r>
        <w:t>Patricia J.Benjamin，PhD  Scott P.Lamp，LMT 其他作品：https://www.jiaokey.com/tag/Patricia J.Benjamin，PhD  Scott P.Lamp，LMT.html</w:t>
      </w:r>
    </w:p>
    <w:p>
      <w:r>
        <w:t>HUMAN KINETICS 出版图书：https://www.jiaokey.com/tag/HUMAN KINETICS.html</w:t>
      </w:r>
    </w:p>
    <w:p>
      <w:r>
        <w:t>关键词搜索：https://www.jiaokey.com/tag/Understanding sports massage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