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Exercise for Musculoskeletal Injuries  Athletic Training Education Series  Second Edition</w:t>
      </w:r>
    </w:p>
    <w:p>
      <w:r>
        <w:rPr>
          <w:rFonts w:ascii="宋体" w:hAnsi="宋体" w:eastAsia="宋体"/>
          <w:sz w:val="24"/>
        </w:rPr>
        <w:t>Peggy A.Houglum  David H.Perrin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Exercise for Musculoskeletal Injuries  Athletic Training Education Series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A.Houglum  David H.Perrin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本书出售、求购地址：https://www.jiaokey.com/book/detail/40239782.html</w:t>
      </w:r>
    </w:p>
    <w:p>
      <w:r>
        <w:t>更多相关图书推荐：https://www.jiaokey.com</w:t>
      </w:r>
    </w:p>
    <w:p>
      <w:r>
        <w:t>Peggy A.Houglum  David H.Perrin 其他作品：https://www.jiaokey.com/tag/Peggy A.Houglum  David H.Perrin.html</w:t>
      </w:r>
    </w:p>
    <w:p>
      <w:r>
        <w:t>Human Kinetics 出版图书：https://www.jiaokey.com/tag/Human Kinetics.html</w:t>
      </w:r>
    </w:p>
    <w:p>
      <w:r>
        <w:t>关键词搜索：https://www.jiaokey.com/tag/Therapeutic Exercise for Musculoskeletal Injuries  Athletic Training Education Series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