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 OF SPORTS AND EXERCISE MEDICINE  Third Edition</w:t>
      </w:r>
    </w:p>
    <w:p>
      <w:r>
        <w:rPr>
          <w:rFonts w:ascii="宋体" w:hAnsi="宋体" w:eastAsia="宋体"/>
          <w:sz w:val="24"/>
        </w:rPr>
        <w:t>GREGORY P WHYTE  MARK HARRIES  CLYDE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 OF SPORTS AND EXERCISE MEDICINE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 WHYTE  MARK HARRIES  CLYDE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本书出售、求购地址：https://www.jiaokey.com/book/detail/40239783.html</w:t>
      </w:r>
    </w:p>
    <w:p>
      <w:r>
        <w:t>更多相关图书推荐：https://www.jiaokey.com</w:t>
      </w:r>
    </w:p>
    <w:p>
      <w:r>
        <w:t>GREGORY P WHYTE  MARK HARRIES  CLYDE WILLIAMS 其他作品：https://www.jiaokey.com/tag/GREGORY P WHYTE  MARK HARRIES  CLYDE WILLIAMS.html</w:t>
      </w:r>
    </w:p>
    <w:p>
      <w:r>
        <w:t>关键词搜索：https://www.jiaokey.com/tag/ABC OF SPORTS AND EXERCISE MEDICINE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