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 Sport Practical Sport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 Sport Practical Sport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本书出售、求购地址：https://www.jiaokey.com/book/detail/40239846.html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关键词搜索：https://www.jiaokey.com/tag/Pure Sport Practical Sport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