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Tennis STEPS TO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Tennis STEPS TO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本书出售、求购地址：https://www.jiaokey.com/book/detail/40239884.html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关键词搜索：https://www.jiaokey.com/tag/Tennis STEPS TO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