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 better tennis in 2hours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 better tennis in 2hours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本书出售、求购地址：https://www.jiaokey.com/book/detail/40239886.html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关键词搜索：https://www.jiaokey.com/tag/play better tennis in 2hours.html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