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TENNIS Fundamentals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TENNIS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本书出售、求购地址：https://www.jiaokey.com/book/detail/40239888.html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关键词搜索：https://www.jiaokey.com/tag/TENNIS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