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Olympic Sport Organisations</w:t>
      </w:r>
    </w:p>
    <w:p>
      <w:r>
        <w:t>作者：</w:t>
      </w:r>
    </w:p>
    <w:p>
      <w:r>
        <w:t>出版社：HUMAN KINETICS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Human Resource Management in Olympic Sport Organisations 评论地址：https://www.jiaokey.com/book/detail/40240098.html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