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PE4life Developing and Promoting Quality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PE4life Developing and Promoting Quality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关键词搜索：https://www.jiaokey.com/tag/PE4life Developing and Promoting Quality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