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 Years in the Gym Favorite Physical Education Activities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 Years in the Gym Favorite Physical Education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本书出售、求购地址：https://www.jiaokey.com/book/detail/40240146.html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关键词搜索：https://www.jiaokey.com/tag/40 Years in the Gym Favorite Physical Education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