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Methods for Elementary Teachers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Methods for Elementary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Education Methods for Elementary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