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GLENCOE Health A Guide to Wellness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GLENCOE Health A Guide to Wellness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本书出售、求购地址：https://www.jiaokey.com/book/detail/40240261.html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关键词搜索：https://www.jiaokey.com/tag/GLENCOE Health A Guide to Wellness.html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