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business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business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本书出售、求购地址：https://www.jiaokey.com/book/detail/40240296.html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sport business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