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 for it!takuma sato</w:t>
      </w:r>
    </w:p>
    <w:p>
      <w:r>
        <w:rPr>
          <w:rFonts w:ascii="宋体" w:hAnsi="宋体" w:eastAsia="宋体"/>
          <w:sz w:val="24"/>
        </w:rPr>
        <w:t>佐藤琢磨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 for it!takuma sato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佐藤琢磨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本书出售、求购地址：https://www.jiaokey.com/book/detail/40240345.html</w:t>
      </w:r>
    </w:p>
    <w:p>
      <w:r>
        <w:t>更多相关图书推荐：https://www.jiaokey.com</w:t>
      </w:r>
    </w:p>
    <w:p>
      <w:r>
        <w:t>佐藤琢磨 其他作品：https://www.jiaokey.com/tag/佐藤琢磨.html</w:t>
      </w:r>
    </w:p>
    <w:p>
      <w:r>
        <w:t>株式会社  二玄社 出版图书：https://www.jiaokey.com/tag/株式会社  二玄社.html</w:t>
      </w:r>
    </w:p>
    <w:p>
      <w:r>
        <w:t>关键词搜索：https://www.jiaokey.com/tag/Go for it!takuma sato.html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