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MONDO LUCHA A GO-GO  THE BIZARRE AND HONORABLE WORLD OF WILD MEXICAN WRESTLING</w:t>
      </w:r>
    </w:p>
    <w:p>
      <w:r>
        <w:rPr>
          <w:rFonts w:ascii="宋体" w:hAnsi="宋体" w:eastAsia="宋体"/>
          <w:sz w:val="24"/>
        </w:rPr>
        <w:t>DAN MADIGAN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MONDO LUCHA A GO-GO  THE BIZARRE AND HONORABLE WORLD OF WILD MEXICAN WRESTLING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MADIGAN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本书出售、求购地址：https://www.jiaokey.com/book/detail/40240397.html</w:t>
      </w:r>
    </w:p>
    <w:p>
      <w:r>
        <w:t>更多相关图书推荐：https://www.jiaokey.com</w:t>
      </w:r>
    </w:p>
    <w:p>
      <w:r>
        <w:t>DAN MADIGAN 其他作品：https://www.jiaokey.com/tag/DAN MADIGAN.html</w:t>
      </w:r>
    </w:p>
    <w:p>
      <w:r>
        <w:t>关键词搜索：https://www.jiaokey.com/tag/MONDO LUCHA A GO-GO  THE BIZARRE AND HONORABLE WORLD OF WILD MEXICAN WRESTLING.html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