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a Round with the little Pro  A life in the Game</w:t>
      </w:r>
    </w:p>
    <w:p>
      <w:r>
        <w:rPr>
          <w:rFonts w:ascii="宋体" w:hAnsi="宋体" w:eastAsia="宋体"/>
          <w:sz w:val="24"/>
        </w:rPr>
        <w:t>Eddie Merrins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a Round with the little Pro  A life in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Eddie Merrins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本书出售、求购地址：https://www.jiaokey.com/book/detail/40240488.html</w:t>
      </w:r>
    </w:p>
    <w:p>
      <w:r>
        <w:t>更多相关图书推荐：https://www.jiaokey.com</w:t>
      </w:r>
    </w:p>
    <w:p>
      <w:r>
        <w:t>Eddie Merrins 其他作品：https://www.jiaokey.com/tag/Eddie Merrins.html</w:t>
      </w:r>
    </w:p>
    <w:p>
      <w:r>
        <w:t>关键词搜索：https://www.jiaokey.com/tag/Playing a Round with the little Pro  A life in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