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Opioid Sensitivity of Chronic Noncancer Pain</w:t>
      </w:r>
    </w:p>
    <w:p>
      <w:r>
        <w:rPr>
          <w:rFonts w:ascii="宋体" w:hAnsi="宋体" w:eastAsia="宋体"/>
          <w:sz w:val="24"/>
        </w:rPr>
        <w:t>Eija Kalso  Henry J.McQuay  Zsuzsanna Wiesenfeld-Hallin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Opioid Sensitivity of Chronic Noncancer 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Eija Kalso  Henry J.McQuay  Zsuzsanna Wiesenfeld-Hallin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本书出售、求购地址：https://www.jiaokey.com/book/detail/40240735.html</w:t>
      </w:r>
    </w:p>
    <w:p>
      <w:r>
        <w:t>更多相关图书推荐：https://www.jiaokey.com</w:t>
      </w:r>
    </w:p>
    <w:p>
      <w:r>
        <w:t>Eija Kalso  Henry J.McQuay  Zsuzsanna Wiesenfeld-Hallin 其他作品：https://www.jiaokey.com/tag/Eija Kalso  Henry J.McQuay  Zsuzsanna Wiesenfeld-Hallin.html</w:t>
      </w:r>
    </w:p>
    <w:p>
      <w:r>
        <w:t>关键词搜索：https://www.jiaokey.com/tag/Opioid Sensitivity of Chronic Noncancer 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