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HISTORY OF MEDICINE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HISTORY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本书出售、求购地址：https://www.jiaokey.com/book/detail/40240972.html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关键词搜索：https://www.jiaokey.com/tag/ATLAS OF THE HISTORY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