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AIAA 22nd Aerospace Sciences Meeting 1984 Volume 8 评论地址：https://www.jiaokey.com/book/detail/40242179.html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