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FLIGHT—STABILITY AND CONTROL SECOND EDITION BERNARD ETKIN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FLIGHT—STABILITY AND CONTROL SECOND EDITION BERNARD ETKIN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本书出售、求购地址：https://www.jiaokey.com/book/detail/40242501.html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关键词搜索：https://www.jiaokey.com/tag/DYNAMICS OF FLIGHT—STABILITY AND CONTROL SECOND EDITION BERNARD ETKIN.html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