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22ND AEROSPACE SCIENCES MEETING  1984  Volume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AIAA 22ND AEROSPACE SCIENCES MEETING  1984  Volume 6 评论地址：https://www.jiaokey.com/book/detail/40242823.html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