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CONTROL IN SPACE  Vienna-4-8 September 1967 Vol.3  2nd IFAC-SYMPOSIUM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CONTROL IN SPACE  Vienna-4-8 September 1967 Vol.3  2nd IFAC-SYMPOSIUM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本书出售、求购地址：https://www.jiaokey.com/book/detail/40243168.html</w:t>
      </w:r>
    </w:p>
    <w:p>
      <w:r>
        <w:t>更多相关图书推荐：https://www.jiaokey.com</w:t>
      </w:r>
    </w:p>
    <w:p>
      <w:r>
        <w:t>关键词搜索：https://www.jiaokey.com/tag/AUTOMATIC CONTROL IN SPACE  Vienna-4-8 September 1967 Vol.3  2nd IFAC-SYMPOSIUM.html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