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ENDLESS SPACE FRONTIER A History of the House Committee on Science and Astronautics 1959-1978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ENDLESS SPACE FRONTIER A History of the House Committee on Science and Astronautics 1959-1978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本书出售、求购地址：https://www.jiaokey.com/book/detail/40243240.html</w:t>
      </w:r>
    </w:p>
    <w:p>
      <w:r>
        <w:t>更多相关图书推荐：https://www.jiaokey.com</w:t>
      </w:r>
    </w:p>
    <w:p>
      <w:r>
        <w:t>关键词搜索：https://www.jiaokey.com/tag/THE ENDLESS SPACE FRONTIER A History of the House Committee on Science and Astronautics 1959-1978.html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