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AVIONICS NAVIGATION SYSTEMS Edited by MYRON KAYTON and WALTER FRIED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AVIONICS NAVIGATION SYSTEMS Edited by MYRON KAYTON and WALTER FRIED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本书出售、求购地址：https://www.jiaokey.com/book/detail/40243252.html</w:t>
      </w:r>
    </w:p>
    <w:p>
      <w:r>
        <w:t>更多相关图书推荐：https://www.jiaokey.com</w:t>
      </w:r>
    </w:p>
    <w:p>
      <w:r>
        <w:t>关键词搜索：https://www.jiaokey.com/tag/AVIONICS NAVIGATION SYSTEMS Edited by MYRON KAYTON and WALTER FRIED.html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