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Beitrage zum 10.Symposium“Bordintegrierte Flugdatensysteme”am 26.und 27.Marz 1980 in Aachen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Beitrage zum 10.Symposium“Bordintegrierte Flugdatensysteme”am 26.und 27.Marz 1980 in Aachen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本书出售、求购地址：https://www.jiaokey.com/book/detail/40243449.html</w:t>
      </w:r>
    </w:p>
    <w:p>
      <w:r>
        <w:t>更多相关图书推荐：https://www.jiaokey.com</w:t>
      </w:r>
    </w:p>
    <w:p>
      <w:r>
        <w:t>关键词搜索：https://www.jiaokey.com/tag/Beitrage zum 10.Symposium“Bordintegrierte Flugdatensysteme”am 26.und 27.Marz 1980 in Aachen.html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