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书名：AIAA 20th Thermophysics Conference 1985  Volume 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AIAA 20th Thermophysics Conference 1985  Volume 4 评论地址：https://www.jiaokey.com/book/detail/40243587.html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