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Vision for Vehicle Guidance and Control Volume 2463  17-18 April 1995 Orlando，Florida</w:t>
      </w:r>
    </w:p>
    <w:p>
      <w:r>
        <w:rPr>
          <w:rFonts w:ascii="宋体" w:hAnsi="宋体" w:eastAsia="宋体"/>
          <w:sz w:val="24"/>
        </w:rPr>
        <w:t>Jacques G.Verly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Vision for Vehicle Guidance and Control Volume 2463  17-18 April 1995 Orlando，Florida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G.Verly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本书出售、求购地址：https://www.jiaokey.com/book/detail/40243602.html</w:t>
      </w:r>
    </w:p>
    <w:p>
      <w:r>
        <w:t>更多相关图书推荐：https://www.jiaokey.com</w:t>
      </w:r>
    </w:p>
    <w:p>
      <w:r>
        <w:t>Jacques G.Verly 其他作品：https://www.jiaokey.com/tag/Jacques G.Verly.html</w:t>
      </w:r>
    </w:p>
    <w:p>
      <w:r>
        <w:t>关键词搜索：https://www.jiaokey.com/tag/Synthetic Vision for Vehicle Guidance and Control Volume 2463  17-18 April 1995 Orlando，Florida.html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