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AEROSPACE MATERIAL DOCUMENTS(AMD)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AEROSPACE MATERIAL DOCUMENTS(AMD)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本书出售、求购地址：https://www.jiaokey.com/book/detail/40243702.html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关键词搜索：https://www.jiaokey.com/tag/SAE AEROSPACE MATERIAL DOCUMENTS(AMD).html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