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JAHRBUCH:DER Wissenshaftlichen Gesellschaft fur Luftfahrt E.V.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JAHRBUCH:DER Wissenshaftlichen Gesellschaft fur Luftfahrt E.V.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本书出售、求购地址：https://www.jiaokey.com/book/detail/40243771.html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关键词搜索：https://www.jiaokey.com/tag/JAHRBUCH:DER Wissenshaftlichen Gesellschaft fur Luftfahrt E.V.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