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JAHRBUCH:DER Wissenshaftlichen Gesellschaft fur Luftfahrt E.V.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JAHRBUCH:DER Wissenshaftlichen Gesellschaft fur Luftfahrt E.V.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FRIEDR.VIEWEG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本书出售、求购地址：https://www.jiaokey.com/book/detail/40243772.html</w:t>
      </w:r>
    </w:p>
    <w:p>
      <w:r>
        <w:t>更多相关图书推荐：https://www.jiaokey.com</w:t>
      </w:r>
    </w:p>
    <w:p>
      <w:r>
        <w:t>FRIEDR.VIEWEG &amp; SOHN 出版图书：https://www.jiaokey.com/tag/FRIEDR.VIEWEG &amp; SOHN.html</w:t>
      </w:r>
    </w:p>
    <w:p>
      <w:r>
        <w:t>关键词搜索：https://www.jiaokey.com/tag/JAHRBUCH:DER Wissenshaftlichen Gesellschaft fur Luftfahrt E.V.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