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FLIGHT SIMULATION SYMPOSIUM:THEORY AND PRACTICE IN FLIGHT SIMULATION Thursday 8 April 1976</w:t>
      </w:r>
    </w:p>
    <w:p>
      <w:r>
        <w:rPr>
          <w:rFonts w:ascii="宋体" w:hAnsi="宋体" w:eastAsia="宋体"/>
          <w:sz w:val="24"/>
        </w:rPr>
        <w:t>Aif Commodore  J.F.Langer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FLIGHT SIMULATION SYMPOSIUM:THEORY AND PRACTICE IN FLIGHT SIMULATION Thursday 8 April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Aif Commodore  J.F.Langer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本书出售、求购地址：https://www.jiaokey.com/book/detail/40243791.html</w:t>
      </w:r>
    </w:p>
    <w:p>
      <w:r>
        <w:t>更多相关图书推荐：https://www.jiaokey.com</w:t>
      </w:r>
    </w:p>
    <w:p>
      <w:r>
        <w:t>Aif Commodore  J.F.Langer 其他作品：https://www.jiaokey.com/tag/Aif Commodore  J.F.Langer.html</w:t>
      </w:r>
    </w:p>
    <w:p>
      <w:r>
        <w:t>关键词搜索：https://www.jiaokey.com/tag/THIRD FLIGHT SIMULATION SYMPOSIUM:THEORY AND PRACTICE IN FLIGHT SIMULATION Thursday 8 April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