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书名：AIAA 22ND AEROSPACE SCIENCES MEETING 1984 Volume 3</w:t>
      </w:r>
    </w:p>
    <w:p>
      <w:r>
        <w:t>作者：S.Crha</w:t>
      </w:r>
    </w:p>
    <w:p>
      <w:r>
        <w:t>出版社：</w:t>
      </w:r>
    </w:p>
    <w:p>
      <w:r>
        <w:t>出版日期：</w:t>
      </w:r>
    </w:p>
    <w:p>
      <w:r>
        <w:t>总页数：602</w:t>
      </w:r>
    </w:p>
    <w:p>
      <w:r>
        <w:t>更多请访问教客网: www.jiaokey.com</w:t>
      </w:r>
    </w:p>
    <w:p>
      <w:r>
        <w:t>AIAA 22ND AEROSPACE SCIENCES MEETING 1984 Volume 3 评论地址：https://www.jiaokey.com/book/detail/40243933.html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