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PHYSIOTHERAPY THEORY AND CLINICAL APPLICATION SECOND EDITION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PHYSIOTHERAPY THEORY AND CLINICAL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本书出售、求购地址：https://www.jiaokey.com/book/detail/40244261.html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关键词搜索：https://www.jiaokey.com/tag/PHYSIOTHERAPY THEORY AND CLINICAL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