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 YOUR SERVICE  A HANDS-ON GUIDE TO THE PROFESSIONAL DINING ROOM  THE CULINARY INSTITUTE OF AMERICA</w:t>
      </w:r>
    </w:p>
    <w:p>
      <w:r>
        <w:rPr>
          <w:rFonts w:ascii="宋体" w:hAnsi="宋体" w:eastAsia="宋体"/>
          <w:sz w:val="24"/>
        </w:rPr>
        <w:t>JOHN W.FISCHER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 YOUR SERVICE  A HANDS-ON GUIDE TO THE PROFESSIONAL DINING ROOM  THE CULINARY INSTITUTE OF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W.FISCHER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本书出售、求购地址：https://www.jiaokey.com/book/detail/40244658.html</w:t>
      </w:r>
    </w:p>
    <w:p>
      <w:r>
        <w:t>更多相关图书推荐：https://www.jiaokey.com</w:t>
      </w:r>
    </w:p>
    <w:p>
      <w:r>
        <w:t>JOHN W.FISCHER 其他作品：https://www.jiaokey.com/tag/JOHN W.FISCHER.html</w:t>
      </w:r>
    </w:p>
    <w:p>
      <w:r>
        <w:t>关键词搜索：https://www.jiaokey.com/tag/AT YOUR SERVICE  A HANDS-ON GUIDE TO THE PROFESSIONAL DINING ROOM  THE CULINARY INSTITUTE OF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