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LABORATORY LESTS IN DIAGNOSIS AND INVESTIGATION OF ENDOCRINE FUNCTIONS</w:t>
      </w:r>
    </w:p>
    <w:p>
      <w:r>
        <w:rPr>
          <w:rFonts w:ascii="宋体" w:hAnsi="宋体" w:eastAsia="宋体"/>
          <w:sz w:val="24"/>
        </w:rPr>
        <w:t>ROBERTO F. ESCAMILLA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LABORATORY LESTS IN DIAGNOSIS AND INVESTIGATION OF ENDOCRINE FUNCTIONS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ROBERTO F. ESCAMILLA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F.A. DAVIS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本书出售、求购地址：https://www.jiaokey.com/book/detail/40245263.html</w:t>
      </w:r>
    </w:p>
    <w:p>
      <w:r>
        <w:t>更多相关图书推荐：https://www.jiaokey.com</w:t>
      </w:r>
    </w:p>
    <w:p>
      <w:r>
        <w:t>ROBERTO F. ESCAMILLA 其他作品：https://www.jiaokey.com/tag/ROBERTO F. ESCAMILLA.html</w:t>
      </w:r>
    </w:p>
    <w:p>
      <w:r>
        <w:t>F.A. DAVIS 出版图书：https://www.jiaokey.com/tag/F.A. DAVIS.html</w:t>
      </w:r>
    </w:p>
    <w:p>
      <w:r>
        <w:t>关键词搜索：https://www.jiaokey.com/tag/LABORATORY LESTS IN DIAGNOSIS AND INVESTIGATION OF ENDOCRINE FUNCTIONS.html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