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PLATES AND SHELLS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PLATES AND SHELLS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本书出售、求购地址：https://www.jiaokey.com/book/detail/40245993.html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关键词搜索：https://www.jiaokey.com/tag/THEORY OF PLATES AND SHELLS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