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AMERICAN LITERATURE  SIXTH EDITION  VOLUME B</w:t>
      </w:r>
    </w:p>
    <w:p>
      <w:r>
        <w:rPr>
          <w:rFonts w:ascii="宋体" w:hAnsi="宋体" w:eastAsia="宋体"/>
          <w:sz w:val="24"/>
        </w:rPr>
        <w:t>NINA BAYM  GENERAL EDITOR著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AMERICAN LITERATURE  SIXTH EDITION  VOLUME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NINA BAYM  GENERAL EDITOR著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本书出售、求购地址：https://www.jiaokey.com/book/detail/40246191.html</w:t>
      </w:r>
    </w:p>
    <w:p>
      <w:r>
        <w:t>更多相关图书推荐：https://www.jiaokey.com</w:t>
      </w:r>
    </w:p>
    <w:p>
      <w:r>
        <w:t>NINA BAYM  GENERAL EDITOR著 其他作品：https://www.jiaokey.com/tag/NINA BAYM  GENERAL EDITOR著.html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NORTON ANTHOLOGY OF AMERICAN LITERATURE  SIXTH EDITION  VOLUME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