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CORPORATE FINANCE</w:t>
      </w:r>
    </w:p>
    <w:p>
      <w:r>
        <w:rPr>
          <w:rFonts w:ascii="宋体" w:hAnsi="宋体" w:eastAsia="宋体"/>
          <w:sz w:val="24"/>
        </w:rPr>
        <w:t>STEPHEN A.ROSS  RANDOLPH W.WESTERFIELD  BRADFORD D.JORDAN著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CORPORATE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A.ROSS  RANDOLPH W.WESTERFIELD  BRADFORD D.JORDAN著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本书出售、求购地址：https://www.jiaokey.com/book/detail/40246255.html</w:t>
      </w:r>
    </w:p>
    <w:p>
      <w:r>
        <w:t>更多相关图书推荐：https://www.jiaokey.com</w:t>
      </w:r>
    </w:p>
    <w:p>
      <w:r>
        <w:t>STEPHEN A.ROSS  RANDOLPH W.WESTERFIELD  BRADFORD D.JORDAN著 其他作品：https://www.jiaokey.com/tag/STEPHEN A.ROSS  RANDOLPH W.WESTERFIELD  BRADFORD D.JORDAN著.html</w:t>
      </w:r>
    </w:p>
    <w:p>
      <w:r>
        <w:t>关键词搜索：https://www.jiaokey.com/tag/FUNDAMENTALS OF CORPORATE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