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MIGRATION New Theoretical and Emperical Perspectives</w:t>
      </w:r>
    </w:p>
    <w:p>
      <w:r>
        <w:rPr>
          <w:rFonts w:ascii="宋体" w:hAnsi="宋体" w:eastAsia="宋体"/>
          <w:sz w:val="24"/>
        </w:rPr>
        <w:t>Alejandro Portes  Josh De Wind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MIGRATION New Theoretical and Emperical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Portes  Josh De Wind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本书出售、求购地址：https://www.jiaokey.com/book/detail/40246282.html</w:t>
      </w:r>
    </w:p>
    <w:p>
      <w:r>
        <w:t>更多相关图书推荐：https://www.jiaokey.com</w:t>
      </w:r>
    </w:p>
    <w:p>
      <w:r>
        <w:t>Alejandro Portes  Josh De Wind 其他作品：https://www.jiaokey.com/tag/Alejandro Portes  Josh De Wind.html</w:t>
      </w:r>
    </w:p>
    <w:p>
      <w:r>
        <w:t>关键词搜索：https://www.jiaokey.com/tag/RETHINKING MIGRATION New Theoretical and Emperical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