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ELECTRIC TRANSIENTS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ELECTRIC TRANSIENTS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本书出售、求购地址：https://www.jiaokey.com/book/detail/40246558.html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关键词搜索：https://www.jiaokey.com/tag/INTRODUCTION TO ELECTRIC TRANSIENTS.html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