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CONTROLLERS FOR ELECTRIC MOTORS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CONTROLLERS FOR ELECTRIC MOTORS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本书出售、求购地址：https://www.jiaokey.com/book/detail/40246782.html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关键词搜索：https://www.jiaokey.com/tag/CONTROLLERS FOR ELECTRIC MOTORS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