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ALTERNATING CURRENT BRIDGE METHODS FIFTH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ALTERNATING CURRENT BRIDGE METHODS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本书出售、求购地址：https://www.jiaokey.com/book/detail/40246784.html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关键词搜索：https://www.jiaokey.com/tag/ALTERNATING CURRENT BRIDGE METHODS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