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TRANSFORMERS FOR HIGH-VOLTAGE TRANSMISSION WITH SPECIAL REFERENCE TO THEIR DESIGN</w:t>
      </w:r>
    </w:p>
    <w:p>
      <w:r>
        <w:rPr>
          <w:rFonts w:ascii="宋体" w:hAnsi="宋体" w:eastAsia="宋体"/>
          <w:sz w:val="24"/>
        </w:rPr>
        <w:t>BRUCE PEEBLES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TRANSFORMERS FOR HIGH-VOLTAGE TRANSMISSION WITH SPECIAL REFERENCE TO THEIR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PEEBLES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本书出售、求购地址：https://www.jiaokey.com/book/detail/40246945.html</w:t>
      </w:r>
    </w:p>
    <w:p>
      <w:r>
        <w:t>更多相关图书推荐：https://www.jiaokey.com</w:t>
      </w:r>
    </w:p>
    <w:p>
      <w:r>
        <w:t>BRUCE PEEBLES AND CO 其他作品：https://www.jiaokey.com/tag/BRUCE PEEBLES AND CO.html</w:t>
      </w:r>
    </w:p>
    <w:p>
      <w:r>
        <w:t xml:space="preserve"> LTD. 出版图书：https://www.jiaokey.com/tag/ LTD..html</w:t>
      </w:r>
    </w:p>
    <w:p>
      <w:r>
        <w:t>关键词搜索：https://www.jiaokey.com/tag/POWER TRANSFORMERS FOR HIGH-VOLTAGE TRANSMISSION WITH SPECIAL REFERENCE TO THEIR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