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ENGLISH COURSEBOOK 1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ENGLISH COURSEBOOK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本书出售、求购地址：https://www.jiaokey.com/book/detail/40247115.html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关键词搜索：https://www.jiaokey.com/tag/Functional ENGLISH COURSEBOOK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