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ELECTRONICS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本书出售、求购地址：https://www.jiaokey.com/book/detail/40247307.html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关键词搜索：https://www.jiaokey.com/tag/EXPERIMENTAL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