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SECOND EDITION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本书出售、求购地址：https://www.jiaokey.com/book/detail/40247359.html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关键词搜索：https://www.jiaokey.com/tag/ELECTRONICS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