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PRINCIPLES OF WIRELESS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PRINCIPLES OF 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本书出售、求购地址：https://www.jiaokey.com/book/detail/40247396.html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PHYSICAL PRINCIPLES OF 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